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新焦点  当代中国少年儿童人身伤害研究报告</w:t>
      </w:r>
    </w:p>
    <w:p>
      <w:r>
        <w:rPr>
          <w:rFonts w:ascii="宋体" w:hAnsi="宋体" w:eastAsia="宋体"/>
          <w:sz w:val="24"/>
        </w:rPr>
        <w:t>劳凯声，孙云晓主编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新焦点  当代中国少年儿童人身伤害研究报告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劳凯声，孙云晓主编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本书出售、求购地址：https://www.jiaokey.com/book/detail/11111019.html</w:t>
      </w:r>
    </w:p>
    <w:p>
      <w:r>
        <w:t>更多相关图书推荐：https://www.jiaokey.com</w:t>
      </w:r>
    </w:p>
    <w:p>
      <w:r>
        <w:t>劳凯声，孙云晓主编 其他作品：https://www.jiaokey.com/tag/劳凯声，孙云晓主编.html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关键词搜索：https://www.jiaokey.com/tag/新焦点  当代中国少年儿童人身伤害研究报告.html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