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作者：李志红主编；暨南大学华文学院编</w:t>
      </w:r>
    </w:p>
    <w:p>
      <w:r>
        <w:t>出版社：广州：暨南大学出版社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化学 评论地址：https://www.jiaokey.com/book/detail/11111009.html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