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书名：时间序列状态空间建模及其应用</w:t>
      </w:r>
    </w:p>
    <w:p>
      <w:r>
        <w:t>作者：任光，张均东著</w:t>
      </w:r>
    </w:p>
    <w:p>
      <w:r>
        <w:t>出版社：大连：大连海事大学出版社</w:t>
      </w:r>
    </w:p>
    <w:p>
      <w:r>
        <w:t>出版日期：2000</w:t>
      </w:r>
    </w:p>
    <w:p>
      <w:r>
        <w:t>总页数：164</w:t>
      </w:r>
    </w:p>
    <w:p>
      <w:r>
        <w:t>更多请访问教客网: www.jiaokey.com</w:t>
      </w:r>
    </w:p>
    <w:p>
      <w:r>
        <w:t>时间序列状态空间建模及其应用 评论地址：https://www.jiaokey.com/book/detail/11111008.html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