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习题详解</w:t>
      </w:r>
    </w:p>
    <w:p>
      <w:r>
        <w:t>作者：李树香，林宗振编审</w:t>
      </w:r>
    </w:p>
    <w:p>
      <w:r>
        <w:t>出版社：广州：暨南大学出版社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高等数学  2  习题详解 评论地址：https://www.jiaokey.com/book/detail/11110998.html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