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书名：路基及支档结构</w:t>
      </w:r>
    </w:p>
    <w:p>
      <w:r>
        <w:t>作者：池淑兰等编</w:t>
      </w:r>
    </w:p>
    <w:p>
      <w:r>
        <w:t>出版社：北京：中国铁道出版社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路基及支档结构 评论地址：https://www.jiaokey.com/book/detail/11110983.html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