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驾驭压力  保持心理健康</w:t>
      </w:r>
    </w:p>
    <w:p>
      <w:r>
        <w:rPr>
          <w:rFonts w:ascii="宋体" w:hAnsi="宋体" w:eastAsia="宋体"/>
          <w:sz w:val="24"/>
        </w:rPr>
        <w:t>（美）Merrill F.Raber，（美）George Dyck著；韩经纶，杜培枫译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驾驭压力  保持心理健康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（美）Merrill F.Raber，（美）George Dyck著；韩经纶，杜培枫译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本书出售、求购地址：https://www.jiaokey.com/book/detail/11110932.html</w:t>
      </w:r>
    </w:p>
    <w:p>
      <w:r>
        <w:t>更多相关图书推荐：https://www.jiaokey.com</w:t>
      </w:r>
    </w:p>
    <w:p>
      <w:r>
        <w:t>（美）Merrill F.Raber，（美）George Dyck著；韩经纶，杜培枫译 其他作品：https://www.jiaokey.com/tag/（美）Merrill F.Raber，（美）George Dyck著；韩经纶，杜培枫译.html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关键词搜索：https://www.jiaokey.com/tag/驾驭压力  保持心理健康.html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