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石油天然气工程健康安全环境管理</w:t>
      </w:r>
    </w:p>
    <w:p>
      <w:r>
        <w:rPr>
          <w:rFonts w:ascii="宋体" w:hAnsi="宋体" w:eastAsia="宋体"/>
          <w:sz w:val="24"/>
        </w:rPr>
        <w:t>罗远儒，张立芬主编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石油天然气工程健康安全环境管理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罗远儒，张立芬主编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本书出售、求购地址：https://www.jiaokey.com/book/detail/11110928.html</w:t>
      </w:r>
    </w:p>
    <w:p>
      <w:r>
        <w:t>更多相关图书推荐：https://www.jiaokey.com</w:t>
      </w:r>
    </w:p>
    <w:p>
      <w:r>
        <w:t>罗远儒，张立芬主编 其他作品：https://www.jiaokey.com/tag/罗远儒，张立芬主编.html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关键词搜索：https://www.jiaokey.com/tag/石油天然气工程健康安全环境管理.html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