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9000族标准质量管理体系审核指南</w:t>
      </w:r>
    </w:p>
    <w:p>
      <w:r>
        <w:rPr>
          <w:rFonts w:ascii="宋体" w:hAnsi="宋体" w:eastAsia="宋体"/>
          <w:sz w:val="24"/>
        </w:rPr>
        <w:t>倪颙，倪国良主编（英国WARICK大学商学院）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9000族标准质量管理体系审核指南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倪颙，倪国良主编（英国WARICK大学商学院）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本书出售、求购地址：https://www.jiaokey.com/book/detail/11110919.html</w:t>
      </w:r>
    </w:p>
    <w:p>
      <w:r>
        <w:t>更多相关图书推荐：https://www.jiaokey.com</w:t>
      </w:r>
    </w:p>
    <w:p>
      <w:r>
        <w:t>倪颙，倪国良主编（英国WARICK大学商学院） 其他作品：https://www.jiaokey.com/tag/倪颙，倪国良主编（英国WARICK大学商学院）.html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关键词搜索：https://www.jiaokey.com/tag/2000版ISO 9000族标准质量管理体系审核指南.html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