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建筑师职业实用手册</w:t>
      </w:r>
    </w:p>
    <w:p>
      <w:r>
        <w:rPr>
          <w:rFonts w:ascii="宋体" w:hAnsi="宋体" w:eastAsia="宋体"/>
          <w:sz w:val="24"/>
        </w:rPr>
        <w:t>（美）詹姆斯·R.富兰克林（James R.Franklin）著；宋秀娟译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建筑师职业实用手册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（美）詹姆斯·R.富兰克林（James R.Franklin）著；宋秀娟译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本书出售、求购地址：https://www.jiaokey.com/book/detail/11110918.html</w:t>
      </w:r>
    </w:p>
    <w:p>
      <w:r>
        <w:t>更多相关图书推荐：https://www.jiaokey.com</w:t>
      </w:r>
    </w:p>
    <w:p>
      <w:r>
        <w:t>（美）詹姆斯·R.富兰克林（James R.Franklin）著；宋秀娟译 其他作品：https://www.jiaokey.com/tag/（美）詹姆斯·R.富兰克林（James R.Franklin）著；宋秀娟译.html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关键词搜索：https://www.jiaokey.com/tag/建筑师职业实用手册.html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