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现钞学 Mo基本理论及其相关科学技术的研究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现钞学 Mo基本理论及其相关科学技术的研究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本书出售、求购地址：https://www.jiaokey.com/book/detail/11110893.html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关键词搜索：https://www.jiaokey.com/tag/现钞学 Mo基本理论及其相关科学技术的研究.html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