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典型题解析与实战模拟</w:t>
      </w:r>
    </w:p>
    <w:p>
      <w:r>
        <w:t>作者：杨昂岳主编</w:t>
      </w:r>
    </w:p>
    <w:p>
      <w:r>
        <w:t>出版社：长沙：国防科技大学出版社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机械原理  典型题解析与实战模拟 评论地址：https://www.jiaokey.com/book/detail/11110891.html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