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</w:t>
      </w:r>
    </w:p>
    <w:p>
      <w:r>
        <w:t>作者：高庆宇主编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仪器分析实验 评论地址：https://www.jiaokey.com/book/detail/11110882.html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