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全国硕士研究生入学统一考试最新版英语复习大全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全国硕士研究生入学统一考试最新版英语复习大全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本书出售、求购地址：https://www.jiaokey.com/book/detail/11110870.html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关键词搜索：https://www.jiaokey.com/tag/英语(学科: 研究生 学科: 入学考试)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