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新编硕士研究生入学考试英语全真试题解析与模拟测试</w:t>
      </w:r>
    </w:p>
    <w:p>
      <w:r>
        <w:rPr>
          <w:rFonts w:ascii="宋体" w:hAnsi="宋体" w:eastAsia="宋体"/>
          <w:sz w:val="24"/>
        </w:rPr>
        <w:t>过小宁，郑亚南主编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新编硕士研究生入学考试英语全真试题解析与模拟测试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过小宁，郑亚南主编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升学参考资料)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本书出售、求购地址：https://www.jiaokey.com/book/detail/11110868.html</w:t>
      </w:r>
    </w:p>
    <w:p>
      <w:r>
        <w:t>更多相关图书推荐：https://www.jiaokey.com</w:t>
      </w:r>
    </w:p>
    <w:p>
      <w:r>
        <w:t>过小宁，郑亚南主编 其他作品：https://www.jiaokey.com/tag/过小宁，郑亚南主编.html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研究生 学科: 入学考试 学科: 升学参考资料)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