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书名：GIS分析与设计</w:t>
      </w:r>
    </w:p>
    <w:p>
      <w:r>
        <w:t>作者：钱乐祥编著</w:t>
      </w:r>
    </w:p>
    <w:p>
      <w:r>
        <w:t>出版社：北京：中国环境科学出版社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GIS分析与设计 评论地址：https://www.jiaokey.com/book/detail/11110863.html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