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书名：配合饲料及其添加剂</w:t>
      </w:r>
    </w:p>
    <w:p>
      <w:r>
        <w:t>作者：邓舜扬编</w:t>
      </w:r>
    </w:p>
    <w:p>
      <w:r>
        <w:t>出版社：北京：中国石化出版社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配合饲料及其添加剂 评论地址：https://www.jiaokey.com/book/detail/11110848.html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