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 理解 应用ISO 9001：2000质量管理体系标准 质量管理体系 方法与实践</w:t>
      </w:r>
    </w:p>
    <w:p>
      <w:r>
        <w:rPr>
          <w:rFonts w:ascii="宋体" w:hAnsi="宋体" w:eastAsia="宋体"/>
          <w:sz w:val="24"/>
        </w:rPr>
        <w:t>刘继民著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 理解 应用ISO 9001：2000质量管理体系标准 质量管理体系 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本书出售、求购地址：https://www.jiaokey.com/book/detail/11110839.html</w:t>
      </w:r>
    </w:p>
    <w:p>
      <w:r>
        <w:t>更多相关图书推荐：https://www.jiaokey.com</w:t>
      </w:r>
    </w:p>
    <w:p>
      <w:r>
        <w:t>刘继民著 其他作品：https://www.jiaokey.com/tag/刘继民著.html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关键词搜索：https://www.jiaokey.com/tag/认识 理解 应用ISO 9001：2000质量管理体系标准 质量管理体系 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