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书名：外国艺术歌曲精选  附钢琴伴奏谱、歌曲简析、作曲家简介</w:t>
      </w:r>
    </w:p>
    <w:p>
      <w:r>
        <w:t>作者：温恒泰编</w:t>
      </w:r>
    </w:p>
    <w:p>
      <w:r>
        <w:t>出版社：广州：广东高等教育出版社</w:t>
      </w:r>
    </w:p>
    <w:p>
      <w:r>
        <w:t>出版日期：2001</w:t>
      </w:r>
    </w:p>
    <w:p>
      <w:r>
        <w:t>总页数：204</w:t>
      </w:r>
    </w:p>
    <w:p>
      <w:r>
        <w:t>更多请访问教客网: www.jiaokey.com</w:t>
      </w:r>
    </w:p>
    <w:p>
      <w:r>
        <w:t>外国艺术歌曲精选  附钢琴伴奏谱、歌曲简析、作曲家简介 评论地址：https://www.jiaokey.com/book/detail/11110798.html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