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  过程控制与人员管理</w:t>
      </w:r>
    </w:p>
    <w:p>
      <w:r>
        <w:rPr>
          <w:rFonts w:ascii="宋体" w:hAnsi="宋体" w:eastAsia="宋体"/>
          <w:sz w:val="24"/>
        </w:rPr>
        <w:t>（美）Philip Metzger，（美）John Boddie著；陈勇强，费琳等译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  过程控制与人员管理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Metzger，（美）John Boddie著；陈勇强，费琳等译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本书出售、求购地址：https://www.jiaokey.com/book/detail/11110787.html</w:t>
      </w:r>
    </w:p>
    <w:p>
      <w:r>
        <w:t>更多相关图书推荐：https://www.jiaokey.com</w:t>
      </w:r>
    </w:p>
    <w:p>
      <w:r>
        <w:t>（美）Philip Metzger，（美）John Boddie著；陈勇强，费琳等译 其他作品：https://www.jiaokey.com/tag/（美）Philip Metzger，（美）John Boddie著；陈勇强，费琳等译.html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关键词搜索：https://www.jiaokey.com/tag/软件项目管理  过程控制与人员管理.html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