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书名：加入WTO中国超市连锁业的发展战略与管理</w:t>
      </w:r>
    </w:p>
    <w:p>
      <w:r>
        <w:t>作者：赫连志巍著</w:t>
      </w:r>
    </w:p>
    <w:p>
      <w:r>
        <w:t>出版社：北京：中国农业科技出版社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加入WTO中国超市连锁业的发展战略与管理 评论地址：https://www.jiaokey.com/book/detail/11110709.html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