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书名：高效率轻松工作术  充分活用数码工具与手提箱</w:t>
      </w:r>
    </w:p>
    <w:p>
      <w:r>
        <w:t>作者：谢祖德编</w:t>
      </w:r>
    </w:p>
    <w:p>
      <w:r>
        <w:t>出版社：北京：经济管理出版社</w:t>
      </w:r>
    </w:p>
    <w:p>
      <w:r>
        <w:t>出版日期：2002</w:t>
      </w:r>
    </w:p>
    <w:p>
      <w:r>
        <w:t>总页数：188</w:t>
      </w:r>
    </w:p>
    <w:p>
      <w:r>
        <w:t>更多请访问教客网: www.jiaokey.com</w:t>
      </w:r>
    </w:p>
    <w:p>
      <w:r>
        <w:t>高效率轻松工作术  充分活用数码工具与手提箱 评论地址：https://www.jiaokey.com/book/detail/11110702.html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