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书名：工程测量学实践指南</w:t>
      </w:r>
    </w:p>
    <w:p>
      <w:r>
        <w:t>作者：马斌等编著</w:t>
      </w:r>
    </w:p>
    <w:p>
      <w:r>
        <w:t>出版社：西安：西安地图出版社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工程测量学实践指南 评论地址：https://www.jiaokey.com/book/detail/11110677.html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