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思维的革命  克服盲目行动的十种力量</w:t>
      </w:r>
    </w:p>
    <w:p>
      <w:r>
        <w:rPr>
          <w:rFonts w:ascii="宋体" w:hAnsi="宋体" w:eastAsia="宋体"/>
          <w:sz w:val="24"/>
        </w:rPr>
        <w:t>（美）威廉·杜拉姆（William Dulam）著；马驰译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思维的革命  克服盲目行动的十种力量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（美）威廉·杜拉姆（William Dulam）著；马驰译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本书出售、求购地址：https://www.jiaokey.com/book/detail/11110651.html</w:t>
      </w:r>
    </w:p>
    <w:p>
      <w:r>
        <w:t>更多相关图书推荐：https://www.jiaokey.com</w:t>
      </w:r>
    </w:p>
    <w:p>
      <w:r>
        <w:t>（美）威廉·杜拉姆（William Dulam）著；马驰译 其他作品：https://www.jiaokey.com/tag/（美）威廉·杜拉姆（William Dulam）著；马驰译.html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关键词搜索：https://www.jiaokey.com/tag/思维的革命  克服盲目行动的十种力量.html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