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  高分子世界漫游</w:t>
      </w:r>
    </w:p>
    <w:p>
      <w:r>
        <w:t>作者：何纪纲著</w:t>
      </w:r>
    </w:p>
    <w:p>
      <w:r>
        <w:t>出版社：长沙：湖南教育出版社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五彩缤纷  高分子世界漫游 评论地址：https://www.jiaokey.com/book/detail/11110649.html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