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回乡，还是进城？  中国农村外出劳动力回流研究</w:t>
      </w:r>
    </w:p>
    <w:p>
      <w:r>
        <w:rPr>
          <w:rFonts w:ascii="宋体" w:hAnsi="宋体" w:eastAsia="宋体"/>
          <w:sz w:val="24"/>
        </w:rPr>
        <w:t>白南生，宋洪远等著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回乡，还是进城？  中国农村外出劳动力回流研究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白南生，宋洪远等著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本书出售、求购地址：https://www.jiaokey.com/book/detail/11110640.html</w:t>
      </w:r>
    </w:p>
    <w:p>
      <w:r>
        <w:t>更多相关图书推荐：https://www.jiaokey.com</w:t>
      </w:r>
    </w:p>
    <w:p>
      <w:r>
        <w:t>白南生，宋洪远等著 其他作品：https://www.jiaokey.com/tag/白南生，宋洪远等著.html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关键词搜索：https://www.jiaokey.com/tag/回乡，还是进城？  中国农村外出劳动力回流研究.html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