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书名：走向自由王国  学习“三个代表”认识“三个规律”的思考</w:t>
      </w:r>
    </w:p>
    <w:p>
      <w:r>
        <w:t>作者：陈克敏，吴杰明</w:t>
      </w:r>
    </w:p>
    <w:p>
      <w:r>
        <w:t>出版社：上海：上海人民出版社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走向自由王国  学习“三个代表”认识“三个规律”的思考 评论地址：https://www.jiaokey.com/book/detail/11110605.html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