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书名：西部地区人力资源开发研究</w:t>
      </w:r>
    </w:p>
    <w:p>
      <w:r>
        <w:t>作者：冯之浚主编</w:t>
      </w:r>
    </w:p>
    <w:p>
      <w:r>
        <w:t>出版社：杭州：浙江教育出版社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西部地区人力资源开发研究 评论地址：https://www.jiaokey.com/book/detail/11110597.html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