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机械设计禁忌手册</w:t>
      </w:r>
    </w:p>
    <w:p>
      <w:r>
        <w:rPr>
          <w:rFonts w:ascii="宋体" w:hAnsi="宋体" w:eastAsia="宋体"/>
          <w:sz w:val="24"/>
        </w:rPr>
        <w:t>（日）小栗富士雄，（日）小栗达男著；陈祝同，刘惠臣译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机械设计禁忌手册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（日）小栗富士雄，（日）小栗达男著；陈祝同，刘惠臣译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本书出售、求购地址：https://www.jiaokey.com/book/detail/11110595.html</w:t>
      </w:r>
    </w:p>
    <w:p>
      <w:r>
        <w:t>更多相关图书推荐：https://www.jiaokey.com</w:t>
      </w:r>
    </w:p>
    <w:p>
      <w:r>
        <w:t>（日）小栗富士雄，（日）小栗达男著；陈祝同，刘惠臣译 其他作品：https://www.jiaokey.com/tag/（日）小栗富士雄，（日）小栗达男著；陈祝同，刘惠臣译.html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关键词搜索：https://www.jiaokey.com/tag/机械设计禁忌手册.html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