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西方法律思想简史</w:t>
      </w:r>
    </w:p>
    <w:p>
      <w:r>
        <w:rPr>
          <w:rFonts w:ascii="宋体" w:hAnsi="宋体" w:eastAsia="宋体"/>
          <w:sz w:val="24"/>
        </w:rPr>
        <w:t>（爱尔兰）J.M.凯利（J.M.Kelly）著；王笑红译（牛津大学三一学院）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西方法律思想简史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（爱尔兰）J.M.凯利（J.M.Kelly）著；王笑红译（牛津大学三一学院）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本书出售、求购地址：https://www.jiaokey.com/book/detail/11110542.html</w:t>
      </w:r>
    </w:p>
    <w:p>
      <w:r>
        <w:t>更多相关图书推荐：https://www.jiaokey.com</w:t>
      </w:r>
    </w:p>
    <w:p>
      <w:r>
        <w:t>（爱尔兰）J.M.凯利（J.M.Kelly）著；王笑红译（牛津大学三一学院） 其他作品：https://www.jiaokey.com/tag/（爱尔兰）J.M.凯利（J.M.Kelly）著；王笑红译（牛津大学三一学院）.html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关键词搜索：https://www.jiaokey.com/tag/西方法律思想简史.html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