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简捷图示室内设计手册</w:t>
      </w:r>
    </w:p>
    <w:p>
      <w:r>
        <w:rPr>
          <w:rFonts w:ascii="宋体" w:hAnsi="宋体" w:eastAsia="宋体"/>
          <w:sz w:val="24"/>
        </w:rPr>
        <w:t>（美）约瑟夫·德·契拉（Joseph De Chiara）等著；韩伟等译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简捷图示室内设计手册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（美）约瑟夫·德·契拉（Joseph De Chiara）等著；韩伟等译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本书出售、求购地址：https://www.jiaokey.com/book/detail/11110532.html</w:t>
      </w:r>
    </w:p>
    <w:p>
      <w:r>
        <w:t>更多相关图书推荐：https://www.jiaokey.com</w:t>
      </w:r>
    </w:p>
    <w:p>
      <w:r>
        <w:t>（美）约瑟夫·德·契拉（Joseph De Chiara）等著；韩伟等译 其他作品：https://www.jiaokey.com/tag/（美）约瑟夫·德·契拉（Joseph De Chiara）等著；韩伟等译.html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关键词搜索：https://www.jiaokey.com/tag/简捷图示室内设计手册.html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