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书名：饭店前厅部运行与服务</w:t>
      </w:r>
    </w:p>
    <w:p>
      <w:r>
        <w:t>作者：仇学琴主编</w:t>
      </w:r>
    </w:p>
    <w:p>
      <w:r>
        <w:t>出版社：昆明：云南教育出版社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饭店前厅部运行与服务 评论地址：https://www.jiaokey.com/book/detail/11110518.html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