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作者：姜燕红编著</w:t>
      </w:r>
    </w:p>
    <w:p>
      <w:r>
        <w:t>出版社：北京：海洋出版社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管理会计 评论地址：https://www.jiaokey.com/book/detail/11110514.html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