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高等文体写作训练教程  下  实用文体写作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高等文体写作训练教程  下  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本书出售、求购地址：https://www.jiaokey.com/book/detail/11110485.html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关键词搜索：https://www.jiaokey.com/tag/高等文体写作训练教程  下  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