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书名：日本文化·社会·风土  中日文本</w:t>
      </w:r>
    </w:p>
    <w:p>
      <w:r>
        <w:t>作者：（日）佐岛群己等主编；高晓钢等译</w:t>
      </w:r>
    </w:p>
    <w:p>
      <w:r>
        <w:t>出版社：成都：四川大学出版社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日本文化·社会·风土  中日文本 评论地址：https://www.jiaokey.com/book/detail/11110478.html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