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书名：人类心灵的展示  服饰心理探秘</w:t>
      </w:r>
    </w:p>
    <w:p>
      <w:r>
        <w:t>作者：杨治良著</w:t>
      </w:r>
    </w:p>
    <w:p>
      <w:r>
        <w:t>出版社：长沙：湖南教育出版社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人类心灵的展示  服饰心理探秘 评论地址：https://www.jiaokey.com/book/detail/11110476.html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