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书名：帮你了解初中生  解答初中生生理和心理问题</w:t>
      </w:r>
    </w:p>
    <w:p>
      <w:r>
        <w:t>作者：（日）波多野勤子著；辛莉译</w:t>
      </w:r>
    </w:p>
    <w:p>
      <w:r>
        <w:t>出版社：北京：中国轻工业出版社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帮你了解初中生  解答初中生生理和心理问题 评论地址：https://www.jiaokey.com/book/detail/11110474.html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