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书名：道家与中国思想史论</w:t>
      </w:r>
    </w:p>
    <w:p>
      <w:r>
        <w:t>作者：杨胜良著</w:t>
      </w:r>
    </w:p>
    <w:p>
      <w:r>
        <w:t>出版社：厦门：厦门大学出版社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道家与中国思想史论 评论地址：https://www.jiaokey.com/book/detail/11110470.html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