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书名：WTO知识与规则</w:t>
      </w:r>
    </w:p>
    <w:p>
      <w:r>
        <w:t>作者：刘崇仪主编</w:t>
      </w:r>
    </w:p>
    <w:p>
      <w:r>
        <w:t>出版社：成都：四川大学出版社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WTO知识与规则 评论地址：https://www.jiaokey.com/book/detail/11110466.html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