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书名：人事管理概论</w:t>
      </w:r>
    </w:p>
    <w:p>
      <w:r>
        <w:t>作者：刘淑珍，艾思同主编</w:t>
      </w:r>
    </w:p>
    <w:p>
      <w:r>
        <w:t>出版社：济南：济南出版社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人事管理概论 评论地址：https://www.jiaokey.com/book/detail/11110461.html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