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成功应对难缠的客户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成功应对难缠的客户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本书出售、求购地址：https://www.jiaokey.com/book/detail/11110452.html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关键词搜索：https://www.jiaokey.com/tag/成功应对难缠的客户.html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