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机会的数学原理  明知其输而博赢的概率分析</w:t>
      </w:r>
    </w:p>
    <w:p>
      <w:r>
        <w:rPr>
          <w:rFonts w:ascii="宋体" w:hAnsi="宋体" w:eastAsia="宋体"/>
          <w:sz w:val="24"/>
        </w:rPr>
        <w:t>（英）约翰·黑格（John Haigh）著；李大强译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机会的数学原理  明知其输而博赢的概率分析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（英）约翰·黑格（John Haigh）著；李大强译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本书出售、求购地址：https://www.jiaokey.com/book/detail/11110450.html</w:t>
      </w:r>
    </w:p>
    <w:p>
      <w:r>
        <w:t>更多相关图书推荐：https://www.jiaokey.com</w:t>
      </w:r>
    </w:p>
    <w:p>
      <w:r>
        <w:t>（英）约翰·黑格（John Haigh）著；李大强译 其他作品：https://www.jiaokey.com/tag/（英）约翰·黑格（John Haigh）著；李大强译.html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关键词搜索：https://www.jiaokey.com/tag/机会的数学原理  明知其输而博赢的概率分析.html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