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轻松读懂上市公司年报、中报、季报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轻松读懂上市公司年报、中报、季报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本书出售、求购地址：https://www.jiaokey.com/book/detail/11110423.html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关键词搜索：https://www.jiaokey.com/tag/轻松读懂上市公司年报、中报、季报.html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