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怎样当好土建项目经理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怎样当好土建项目经理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本书出售、求购地址：https://www.jiaokey.com/book/detail/11110379.html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关键词搜索：https://www.jiaokey.com/tag/怎样当好土建项目经理.html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