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书名：10倍速学习法  诺贝尔化学奖得主专文推荐</w:t>
      </w:r>
    </w:p>
    <w:p>
      <w:r>
        <w:t>作者：（瑞士）薇蕾娜·施坦纳著；车云译</w:t>
      </w:r>
    </w:p>
    <w:p>
      <w:r>
        <w:t>出版社：海口：南海出版公司</w:t>
      </w:r>
    </w:p>
    <w:p>
      <w:r>
        <w:t>出版日期：2002</w:t>
      </w:r>
    </w:p>
    <w:p>
      <w:r>
        <w:t>总页数：275</w:t>
      </w:r>
    </w:p>
    <w:p>
      <w:r>
        <w:t>更多请访问教客网: www.jiaokey.com</w:t>
      </w:r>
    </w:p>
    <w:p>
      <w:r>
        <w:t>10倍速学习法  诺贝尔化学奖得主专文推荐 评论地址：https://www.jiaokey.com/book/detail/11110350.html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