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美国情景喜剧俚语百分百  笑破肚皮学英语</w:t>
      </w:r>
    </w:p>
    <w:p>
      <w:r>
        <w:rPr>
          <w:rFonts w:ascii="宋体" w:hAnsi="宋体" w:eastAsia="宋体"/>
          <w:sz w:val="24"/>
        </w:rPr>
        <w:t>邱政政，（加）Jessie Zhang编著（上海新东方学校）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美国情景喜剧俚语百分百  笑破肚皮学英语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邱政政，（加）Jessie Zhang编著（上海新东方学校）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本书出售、求购地址：https://www.jiaokey.com/book/detail/11110348.html</w:t>
      </w:r>
    </w:p>
    <w:p>
      <w:r>
        <w:t>更多相关图书推荐：https://www.jiaokey.com</w:t>
      </w:r>
    </w:p>
    <w:p>
      <w:r>
        <w:t>邱政政，（加）Jessie Zhang编著（上海新东方学校） 其他作品：https://www.jiaokey.com/tag/邱政政，（加）Jessie Zhang编著（上海新东方学校）.html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关键词搜索：https://www.jiaokey.com/tag/美国情景喜剧俚语百分百  笑破肚皮学英语.html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