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书名：从《共产党宣言》到“三个代表”</w:t>
      </w:r>
    </w:p>
    <w:p>
      <w:r>
        <w:t>作者：聂月岩著</w:t>
      </w:r>
    </w:p>
    <w:p>
      <w:r>
        <w:t>出版社：广州：广东人民出版社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从《共产党宣言》到“三个代表” 评论地址：https://www.jiaokey.com/book/detail/11110322.html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