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精神分析入门</w:t>
      </w:r>
    </w:p>
    <w:p>
      <w:r>
        <w:rPr>
          <w:rFonts w:ascii="宋体" w:hAnsi="宋体" w:eastAsia="宋体"/>
          <w:sz w:val="24"/>
        </w:rPr>
        <w:t>（美）查尔斯·布伦纳（Charles Brenner）著；杨华渝等译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（美）查尔斯·布伦纳（Charles Brenner）著；杨华渝等译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本书出售、求购地址：https://www.jiaokey.com/book/detail/11110287.html</w:t>
      </w:r>
    </w:p>
    <w:p>
      <w:r>
        <w:t>更多相关图书推荐：https://www.jiaokey.com</w:t>
      </w:r>
    </w:p>
    <w:p>
      <w:r>
        <w:t>（美）查尔斯·布伦纳（Charles Brenner）著；杨华渝等译 其他作品：https://www.jiaokey.com/tag/（美）查尔斯·布伦纳（Charles Brenner）著；杨华渝等译.html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关键词搜索：https://www.jiaokey.com/tag/精神分析入门.html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