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书名：中国理学  第3卷</w:t>
      </w:r>
    </w:p>
    <w:p>
      <w:r>
        <w:t>作者：潘富恩，徐洪兴</w:t>
      </w:r>
    </w:p>
    <w:p>
      <w:r>
        <w:t>出版社：上海：东方出版中心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中国理学  第3卷 评论地址：https://www.jiaokey.com/book/detail/11110274.html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