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书名：量子力学纠缠态表象及应用</w:t>
      </w:r>
    </w:p>
    <w:p>
      <w:r>
        <w:t>作者：范洪义著</w:t>
      </w:r>
    </w:p>
    <w:p>
      <w:r>
        <w:t>出版社：上海：上海交通大学出版社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量子力学纠缠态表象及应用 评论地址：https://www.jiaokey.com/book/detail/11110270.html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