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信息数字化与法律  数字图书馆建设中的法律问题</w:t>
      </w:r>
    </w:p>
    <w:p>
      <w:r>
        <w:rPr>
          <w:rFonts w:ascii="宋体" w:hAnsi="宋体" w:eastAsia="宋体"/>
          <w:sz w:val="24"/>
        </w:rPr>
        <w:t>徐文伯，饶戈平主编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信息数字化与法律  数字图书馆建设中的法律问题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徐文伯，饶戈平主编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本书出售、求购地址：https://www.jiaokey.com/book/detail/11110268.html</w:t>
      </w:r>
    </w:p>
    <w:p>
      <w:r>
        <w:t>更多相关图书推荐：https://www.jiaokey.com</w:t>
      </w:r>
    </w:p>
    <w:p>
      <w:r>
        <w:t>徐文伯，饶戈平主编 其他作品：https://www.jiaokey.com/tag/徐文伯，饶戈平主编.html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关键词搜索：https://www.jiaokey.com/tag/信息数字化与法律  数字图书馆建设中的法律问题.html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